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D2D混合网络无线资源分配及数据分发策略研究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D2D混合网络无线资源分配及数据分发策略研究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本书出售、求购地址：https://www.jiaokey.com/book/detail/14750737.html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关键词搜索：https://www.jiaokey.com/tag/D2D混合网络无线资源分配及数据分发策略研究.html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