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书名：R语言机器学习  原书第2版</w:t>
      </w:r>
    </w:p>
    <w:p>
      <w:r>
        <w:t>作者：卡西克·拉玛苏布兰马尼安</w:t>
      </w:r>
    </w:p>
    <w:p>
      <w:r>
        <w:t>出版社：北京:机械工业出版社,2020.01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R语言机器学习  原书第2版 评论地址：https://www.jiaokey.com/book/detail/14750718.html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