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KERAS高级深度学习</w:t>
      </w:r>
    </w:p>
    <w:p>
      <w:r>
        <w:rPr>
          <w:rFonts w:ascii="宋体" w:hAnsi="宋体" w:eastAsia="宋体"/>
          <w:sz w:val="24"/>
        </w:rPr>
        <w:t>（菲）罗韦尔·阿蒂恩扎著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KERAS高级深度学习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（菲）罗韦尔·阿蒂恩扎著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本书出售、求购地址：https://www.jiaokey.com/book/detail/14750714.html</w:t>
      </w:r>
    </w:p>
    <w:p>
      <w:r>
        <w:t>更多相关图书推荐：https://www.jiaokey.com</w:t>
      </w:r>
    </w:p>
    <w:p>
      <w:r>
        <w:t>（菲）罗韦尔·阿蒂恩扎著 其他作品：https://www.jiaokey.com/tag/（菲）罗韦尔·阿蒂恩扎著.html</w:t>
      </w:r>
    </w:p>
    <w:p>
      <w:r>
        <w:t>关键词搜索：https://www.jiaokey.com/tag/KERAS高级深度学习.html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