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书名：燃料电池汽车动力系统分布式测试数据传输研究</w:t>
      </w:r>
    </w:p>
    <w:p>
      <w:r>
        <w:t>作者：牛文旭著</w:t>
      </w:r>
    </w:p>
    <w:p>
      <w:r>
        <w:t>出版社：北京:机械工业出版社,2020.03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燃料电池汽车动力系统分布式测试数据传输研究 评论地址：https://www.jiaokey.com/book/detail/14750711.html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