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书名：中国共产党与国家治理现代化</w:t>
      </w:r>
    </w:p>
    <w:p>
      <w:r>
        <w:t>作者：人民论坛主编</w:t>
      </w:r>
    </w:p>
    <w:p>
      <w:r>
        <w:t>出版社：北京:东方出版社,2019.10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中国共产党与国家治理现代化 评论地址：https://www.jiaokey.com/book/detail/14750696.html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