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书名：三只松鼠动画故事书  第10册</w:t>
      </w:r>
    </w:p>
    <w:p>
      <w:r>
        <w:t>作者：功夫动漫</w:t>
      </w:r>
    </w:p>
    <w:p>
      <w:r>
        <w:t>出版社：合肥:安徽少年儿童出版社,2019.08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三只松鼠动画故事书  第10册 评论地址：https://www.jiaokey.com/book/detail/14750328.html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