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书名：周运源文集  2  基于经济发展问题为导向的研究</w:t>
      </w:r>
    </w:p>
    <w:p>
      <w:r>
        <w:t>作者：周运源</w:t>
      </w:r>
    </w:p>
    <w:p>
      <w:r>
        <w:t>出版社：广州:中山大学出版社,2019.12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周运源文集  2  基于经济发展问题为导向的研究 评论地址：https://www.jiaokey.com/book/detail/14750311.html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