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书名：神奇图书馆  2  天空历险记  不会飞的爸爸</w:t>
      </w:r>
    </w:p>
    <w:p>
      <w:r>
        <w:t>作者：凯叔著</w:t>
      </w:r>
    </w:p>
    <w:p>
      <w:r>
        <w:t>出版社：昆明:云南美术出版社,2020.06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神奇图书馆  2  天空历险记  不会飞的爸爸 评论地址：https://www.jiaokey.com/book/detail/14750285.html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