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书名：超级飞侠环游世界冒险故事  1  布达佩斯音乐会  注音版</w:t>
      </w:r>
    </w:p>
    <w:p>
      <w:r>
        <w:t>作者：奥飞娱乐著绘</w:t>
      </w:r>
    </w:p>
    <w:p>
      <w:r>
        <w:t>出版社：长江少年儿童出版社,2019.10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超级飞侠环游世界冒险故事  1  布达佩斯音乐会  注音版 评论地址：https://www.jiaokey.com/book/detail/14750267.html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