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书名：0-5岁大脑发育的黄金五年</w:t>
      </w:r>
    </w:p>
    <w:p>
      <w:r>
        <w:t>作者：（美）莉丝·埃利奥特著；章薇译</w:t>
      </w:r>
    </w:p>
    <w:p>
      <w:r>
        <w:t>出版社：</w:t>
      </w:r>
    </w:p>
    <w:p>
      <w:r>
        <w:t>出版日期：2020</w:t>
      </w:r>
    </w:p>
    <w:p>
      <w:r>
        <w:t>总页数：424</w:t>
      </w:r>
    </w:p>
    <w:p>
      <w:r>
        <w:t>更多请访问教客网: www.jiaokey.com</w:t>
      </w:r>
    </w:p>
    <w:p>
      <w:r>
        <w:t>0-5岁大脑发育的黄金五年 评论地址：https://www.jiaokey.com/book/detail/14750265.html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