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罪案调查科  罪终迷局终场</w:t>
      </w:r>
    </w:p>
    <w:p>
      <w:r>
        <w:rPr>
          <w:rFonts w:ascii="宋体" w:hAnsi="宋体" w:eastAsia="宋体"/>
          <w:sz w:val="24"/>
        </w:rPr>
        <w:t>九滴水,博集天卷出品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0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罪案调查科  罪终迷局终场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九滴水,博集天卷出品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9787221156204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“尸案调查科”系列大结局!“追寻犯罪真相，从源头上遏制犯罪，这才是我的最终目的。”-公安刑事科学技术室痕迹检验师九滴水专业推理小说!是硬推理，更是技术流!详细解读每一个案件背后的技术谜题!白色恋人:河面货船突然爆炸，密闭船舱内发现可疑空间。古树冤魂:案犯“凭空消失”多年，前年古槐见证陈年冤情。盲山悲情:地下洞穴探险惊魂，院中松树年轮突显重要线索。</w:t>
      </w:r>
    </w:p>
    <w:p/>
    <w:p>
      <w:r>
        <w:t>本书出售、求购地址：https://www.jiaokey.com/book/detail/14750255.html</w:t>
      </w:r>
    </w:p>
    <w:p>
      <w:r>
        <w:t>更多当代作品（1949年~）图书推荐：https://www.jiaokey.com</w:t>
      </w:r>
    </w:p>
    <w:p>
      <w:r>
        <w:t>九滴水,博集天卷出品 其他作品：https://www.jiaokey.com/tag/九滴水,博集天卷出品.html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