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书名：我的成长体验课  我的第一本布艺书</w:t>
      </w:r>
    </w:p>
    <w:p>
      <w:r>
        <w:t>作者：（英）苏珊·阿卡斯，柳飏</w:t>
      </w:r>
    </w:p>
    <w:p>
      <w:r>
        <w:t>出版社：北京:北京出版社,2018.08</w:t>
      </w:r>
    </w:p>
    <w:p>
      <w:r>
        <w:t>出版日期：</w:t>
      </w:r>
    </w:p>
    <w:p>
      <w:r>
        <w:t>总页数：128</w:t>
      </w:r>
    </w:p>
    <w:p>
      <w:r>
        <w:t>更多请访问教客网: www.jiaokey.com</w:t>
      </w:r>
    </w:p>
    <w:p>
      <w:r>
        <w:t>我的成长体验课  我的第一本布艺书 评论地址：https://www.jiaokey.com/book/detail/14750252.html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