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师父如花隔云端  2  上</w:t>
      </w:r>
    </w:p>
    <w:p>
      <w:r>
        <w:rPr>
          <w:rFonts w:ascii="宋体" w:hAnsi="宋体" w:eastAsia="宋体"/>
          <w:sz w:val="24"/>
        </w:rPr>
        <w:t>穆丹枫著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0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师父如花隔云端  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穆丹枫著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青岛:青岛出版社,2020.06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本书出售、求购地址：https://www.jiaokey.com/book/detail/14750225.html</w:t>
      </w:r>
    </w:p>
    <w:p>
      <w:r>
        <w:t>更多相关图书推荐：https://www.jiaokey.com</w:t>
      </w:r>
    </w:p>
    <w:p>
      <w:r>
        <w:t>穆丹枫著 其他作品：https://www.jiaokey.com/tag/穆丹枫著.html</w:t>
      </w:r>
    </w:p>
    <w:p>
      <w:r>
        <w:t>青岛:青岛出版社,2020.06 出版图书：https://www.jiaokey.com/tag/青岛:青岛出版社,2020.06.html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