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  高筑墙！广积粮！缓称王！</w:t>
      </w:r>
    </w:p>
    <w:p>
      <w:r>
        <w:rPr>
          <w:rFonts w:ascii="宋体" w:hAnsi="宋体" w:eastAsia="宋体"/>
          <w:sz w:val="24"/>
        </w:rPr>
        <w:t>度阴山著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0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  高筑墙！广积粮！缓称王！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度阴山著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本书出售、求购地址：https://www.jiaokey.com/book/detail/14750220.html</w:t>
      </w:r>
    </w:p>
    <w:p>
      <w:r>
        <w:t>更多相关图书推荐：https://www.jiaokey.com</w:t>
      </w:r>
    </w:p>
    <w:p>
      <w:r>
        <w:t>度阴山著 其他作品：https://www.jiaokey.com/tag/度阴山著.html</w:t>
      </w:r>
    </w:p>
    <w:p>
      <w:r>
        <w:t>江苏凤凰文艺出版社,2020.05 出版图书：https://www.jiaokey.com/tag/江苏凤凰文艺出版社,2020.05.html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