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书名：国际贸易单证实务</w:t>
      </w:r>
    </w:p>
    <w:p>
      <w:r>
        <w:t>作者：屈大磊主编；王雨，胡洋，谭启献副主编</w:t>
      </w:r>
    </w:p>
    <w:p>
      <w:r>
        <w:t>出版社：长春:东北师范大学出版社,2019.07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国际贸易单证实务 评论地址：https://www.jiaokey.com/book/detail/14750207.html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