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书名：服务型领导对员工行为影响的跨层次研究</w:t>
      </w:r>
    </w:p>
    <w:p>
      <w:r>
        <w:t>作者：肖遗规著</w:t>
      </w:r>
    </w:p>
    <w:p>
      <w:r>
        <w:t>出版社：武汉:武汉大学出版社,2019.12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服务型领导对员工行为影响的跨层次研究 评论地址：https://www.jiaokey.com/book/detail/14750190.html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