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气候变化对中国经济增长质量的影响研究</w:t>
      </w:r>
    </w:p>
    <w:p>
      <w:r>
        <w:rPr>
          <w:rFonts w:ascii="宋体" w:hAnsi="宋体" w:eastAsia="宋体"/>
          <w:sz w:val="24"/>
        </w:rPr>
        <w:t>张涛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气候变化对中国经济增长质量的影响研究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气候变化-影响-中国经济-经济增长质量-研究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本书出售、求购地址：https://www.jiaokey.com/book/detail/14750174.html</w:t>
      </w:r>
    </w:p>
    <w:p>
      <w:r>
        <w:t>更多相关图书推荐：https://www.jiaokey.com</w:t>
      </w:r>
    </w:p>
    <w:p>
      <w:r>
        <w:t>张涛 其他作品：https://www.jiaokey.com/tag/张涛.html</w:t>
      </w:r>
    </w:p>
    <w:p>
      <w:r>
        <w:t>北京:中国经济出版社,2019.12 出版图书：https://www.jiaokey.com/tag/北京:中国经济出版社,2019.12.html</w:t>
      </w:r>
    </w:p>
    <w:p>
      <w:r>
        <w:t>关键词搜索：https://www.jiaokey.com/tag/气候变化-影响-中国经济-经济增长质量-研究.html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