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书名：上市公司前瞻性非财务信息披露质量研究</w:t>
      </w:r>
    </w:p>
    <w:p>
      <w:r>
        <w:t>作者：暨南大学企业发展研究所</w:t>
      </w:r>
    </w:p>
    <w:p>
      <w:r>
        <w:t>出版社：北京:中国经济出版社,2019.12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上市公司前瞻性非财务信息披露质量研究 评论地址：https://www.jiaokey.com/book/detail/14750169.html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