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书名：期货投资实践教程</w:t>
      </w:r>
    </w:p>
    <w:p>
      <w:r>
        <w:t>作者：阮其华主编</w:t>
      </w:r>
    </w:p>
    <w:p>
      <w:r>
        <w:t>出版社：厦门:厦门大学出版社,2019.07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期货投资实践教程 评论地址：https://www.jiaokey.com/book/detail/14750150.html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