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书名：客家学研究丛书  第4辑  客商经营管理思维和传承</w:t>
      </w:r>
    </w:p>
    <w:p>
      <w:r>
        <w:t>作者：骆回，周云水</w:t>
      </w:r>
    </w:p>
    <w:p>
      <w:r>
        <w:t>出版社：广州:暨南大学出版社,2019.08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客家学研究丛书  第4辑  客商经营管理思维和传承 评论地址：https://www.jiaokey.com/book/detail/14750126.html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