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书名：村上春树·美食</w:t>
      </w:r>
    </w:p>
    <w:p>
      <w:r>
        <w:t>作者：（韩）车侑陈著；刘雅恩译</w:t>
      </w:r>
    </w:p>
    <w:p>
      <w:r>
        <w:t>出版社：北京:台海出版社,2020.01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村上春树·美食 评论地址：https://www.jiaokey.com/book/detail/14750091.html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