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书名：城市不动产的创新集聚效应研究</w:t>
      </w:r>
    </w:p>
    <w:p>
      <w:r>
        <w:t>作者：程小燕著</w:t>
      </w:r>
    </w:p>
    <w:p>
      <w:r>
        <w:t>出版社：济南:山东人民出版社,2019.08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城市不动产的创新集聚效应研究 评论地址：https://www.jiaokey.com/book/detail/14750064.html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