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书名：跳火圈的老虎</w:t>
      </w:r>
    </w:p>
    <w:p>
      <w:r>
        <w:t>作者：沈石溪著</w:t>
      </w:r>
    </w:p>
    <w:p>
      <w:r>
        <w:t>出版社：济南:明天出版社,2018.10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跳火圈的老虎 评论地址：https://www.jiaokey.com/book/detail/14750016.html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