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如何搞定一个难搞的人</w:t>
      </w:r>
    </w:p>
    <w:p>
      <w:r>
        <w:rPr>
          <w:rFonts w:ascii="宋体" w:hAnsi="宋体" w:eastAsia="宋体"/>
          <w:sz w:val="24"/>
        </w:rPr>
        <w:t>（美）琼·艾丁编；江璠译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如何搞定一个难搞的人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（美）琼·艾丁编；江璠译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上海:上海文化出版社,2020.10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人际关系学-通俗读物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本书出售、求购地址：https://www.jiaokey.com/book/detail/14750011.html</w:t>
      </w:r>
    </w:p>
    <w:p>
      <w:r>
        <w:t>更多相关图书推荐：https://www.jiaokey.com</w:t>
      </w:r>
    </w:p>
    <w:p>
      <w:r>
        <w:t>（美）琼·艾丁编；江璠译 其他作品：https://www.jiaokey.com/tag/（美）琼·艾丁编；江璠译.html</w:t>
      </w:r>
    </w:p>
    <w:p>
      <w:r>
        <w:t>上海:上海文化出版社,2020.10 出版图书：https://www.jiaokey.com/tag/上海:上海文化出版社,2020.10.html</w:t>
      </w:r>
    </w:p>
    <w:p>
      <w:r>
        <w:t>关键词搜索：https://www.jiaokey.com/tag/人际关系学-通俗读物.html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