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书名：森林里的恐龙朋友  1  偷蛋龙和布娃娃的故事  彩图注音版</w:t>
      </w:r>
    </w:p>
    <w:p>
      <w:r>
        <w:t>作者：汤素兰</w:t>
      </w:r>
    </w:p>
    <w:p>
      <w:r>
        <w:t>出版社：杭州:浙江少年儿童出版社,2017.12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森林里的恐龙朋友  1  偷蛋龙和布娃娃的故事  彩图注音版 评论地址：https://www.jiaokey.com/book/detail/14750009.html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