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书名：少年侦探团  活捉骷髅怪</w:t>
      </w:r>
    </w:p>
    <w:p>
      <w:r>
        <w:t>作者：（日）江户川乱步著；高璐璐译</w:t>
      </w:r>
    </w:p>
    <w:p>
      <w:r>
        <w:t>出版社：福州:福建少年儿童出版社,2020.07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少年侦探团  活捉骷髅怪 评论地址：https://www.jiaokey.com/book/detail/14749995.html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