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书名：超有料漫画世界史</w:t>
      </w:r>
    </w:p>
    <w:p>
      <w:r>
        <w:t>作者：刘雪琳责编；韩明辉</w:t>
      </w:r>
    </w:p>
    <w:p>
      <w:r>
        <w:t>出版社：长沙:湖南文艺出版社,2020.05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超有料漫画世界史 评论地址：https://www.jiaokey.com/book/detail/14749950.html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