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书名：古代广西山水散文发展简史</w:t>
      </w:r>
    </w:p>
    <w:p>
      <w:r>
        <w:t>作者：吴建冰著</w:t>
      </w:r>
    </w:p>
    <w:p>
      <w:r>
        <w:t>出版社：上海:上海大学出版社,2019.10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古代广西山水散文发展简史 评论地址：https://www.jiaokey.com/book/detail/14749948.html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