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书名：老一辈革命家的初心</w:t>
      </w:r>
    </w:p>
    <w:p>
      <w:r>
        <w:t>作者：刘金田著</w:t>
      </w:r>
    </w:p>
    <w:p>
      <w:r>
        <w:t>出版社：杭州:浙江人民出版社,2020.04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老一辈革命家的初心 评论地址：https://www.jiaokey.com/book/detail/14749928.html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