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书名：狄金森诗全集  卷3</w:t>
      </w:r>
    </w:p>
    <w:p>
      <w:r>
        <w:t>作者：（美）艾米莉·狄金森（EMILY DICKINSON）著；蒲隆译</w:t>
      </w:r>
    </w:p>
    <w:p>
      <w:r>
        <w:t>出版社：上海:上海译文出版社,2020.07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狄金森诗全集  卷3 评论地址：https://www.jiaokey.com/book/detail/14749793.html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