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书名：安宁疗护症状处理</w:t>
      </w:r>
    </w:p>
    <w:p>
      <w:r>
        <w:t>作者：夏环玲，宋启京主编</w:t>
      </w:r>
    </w:p>
    <w:p>
      <w:r>
        <w:t>出版社：天津:天津科学技术出版社,2020.05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安宁疗护症状处理 评论地址：https://www.jiaokey.com/book/detail/14749766.html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