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书名：发热门诊的标准化管理和中医药防控</w:t>
      </w:r>
    </w:p>
    <w:p>
      <w:r>
        <w:t>作者：张玮，陈昕琳</w:t>
      </w:r>
    </w:p>
    <w:p>
      <w:r>
        <w:t>出版社：北京:中国医药科技出版社,2020.06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发热门诊的标准化管理和中医药防控 评论地址：https://www.jiaokey.com/book/detail/14749752.html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