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书名：语言文字舆情自动监测的基本方法和关键技术研究</w:t>
      </w:r>
    </w:p>
    <w:p>
      <w:r>
        <w:t>作者：杨江</w:t>
      </w:r>
    </w:p>
    <w:p>
      <w:r>
        <w:t>出版社：长春:吉林大学出版社,2020.06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语言文字舆情自动监测的基本方法和关键技术研究 评论地址：https://www.jiaokey.com/book/detail/14749742.html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