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书名：城市空间发展的转型结构和演变动因</w:t>
      </w:r>
    </w:p>
    <w:p>
      <w:r>
        <w:t>作者：（中国）江泓</w:t>
      </w:r>
    </w:p>
    <w:p>
      <w:r>
        <w:t>出版社：南京:东南大学出版社,2019.08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城市空间发展的转型结构和演变动因 评论地址：https://www.jiaokey.com/book/detail/14749661.html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