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书名：供给侧改革主线上的未来财税</w:t>
      </w:r>
    </w:p>
    <w:p>
      <w:r>
        <w:t>作者：贾康著</w:t>
      </w:r>
    </w:p>
    <w:p>
      <w:r>
        <w:t>出版社：北京:商务印书馆,2019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供给侧改革主线上的未来财税 评论地址：https://www.jiaokey.com/book/detail/14749627.html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