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书名：如何写出高转化率文案</w:t>
      </w:r>
    </w:p>
    <w:p>
      <w:r>
        <w:t>作者：（英）安迪·马斯伦</w:t>
      </w:r>
    </w:p>
    <w:p>
      <w:r>
        <w:t>出版社：郑州:大象出版社,2019.08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如何写出高转化率文案 评论地址：https://www.jiaokey.com/book/detail/14749610.html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