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书名：高校社科研究文库  企业外部创新网络对科技创新效率影响的实证分析</w:t>
      </w:r>
    </w:p>
    <w:p>
      <w:r>
        <w:t>作者：宋来胜</w:t>
      </w:r>
    </w:p>
    <w:p>
      <w:r>
        <w:t>出版社：北京:光明日报出版社,2019.08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高校社科研究文库  企业外部创新网络对科技创新效率影响的实证分析 评论地址：https://www.jiaokey.com/book/detail/14749601.html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