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书名：期货交易盈利策略</w:t>
      </w:r>
    </w:p>
    <w:p>
      <w:r>
        <w:t>作者：济卿凭著</w:t>
      </w:r>
    </w:p>
    <w:p>
      <w:r>
        <w:t>出版社：广州:广东经济出版社,2018.12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期货交易盈利策略 评论地址：https://www.jiaokey.com/book/detail/14749585.html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