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书名：高科技创业公司金融与会计</w:t>
      </w:r>
    </w:p>
    <w:p>
      <w:r>
        <w:t>作者：（美国）弗兰克·J.法博齐，邱志刚，董琦</w:t>
      </w:r>
    </w:p>
    <w:p>
      <w:r>
        <w:t>出版社：上海:格致出版社,2019.08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高科技创业公司金融与会计 评论地址：https://www.jiaokey.com/book/detail/14749584.html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