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书名：新城市科学</w:t>
      </w:r>
    </w:p>
    <w:p>
      <w:r>
        <w:t>作者：刘朝晖，吕荟译；（英国）迈克尔·巴蒂</w:t>
      </w:r>
    </w:p>
    <w:p>
      <w:r>
        <w:t>出版社：中信出版集团</w:t>
      </w:r>
    </w:p>
    <w:p>
      <w:r>
        <w:t>出版日期：2019.10</w:t>
      </w:r>
    </w:p>
    <w:p>
      <w:r>
        <w:t>总页数：477</w:t>
      </w:r>
    </w:p>
    <w:p>
      <w:r>
        <w:t>更多请访问教客网: www.jiaokey.com</w:t>
      </w:r>
    </w:p>
    <w:p>
      <w:r>
        <w:t>新城市科学 评论地址：https://www.jiaokey.com/book/detail/14749550.html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