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书名：阅读与表达</w:t>
      </w:r>
    </w:p>
    <w:p>
      <w:r>
        <w:t>作者：（中国）林春虹</w:t>
      </w:r>
    </w:p>
    <w:p>
      <w:r>
        <w:t>出版社：厦门:厦门大学出版社,2019.09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阅读与表达 评论地址：https://www.jiaokey.com/book/detail/14749516.html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