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书名：跨文化交际理论建构及其教学应用探索</w:t>
      </w:r>
    </w:p>
    <w:p>
      <w:r>
        <w:t>作者：郭磊著</w:t>
      </w:r>
    </w:p>
    <w:p>
      <w:r>
        <w:t>出版社：长春:吉林大学出版社,2019.08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跨文化交际理论建构及其教学应用探索 评论地址：https://www.jiaokey.com/book/detail/14749482.html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