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书名：吉祥理县藏羌文化走廊上的明珠</w:t>
      </w:r>
    </w:p>
    <w:p>
      <w:r>
        <w:t>作者：中共理县县委，理县人民政府编</w:t>
      </w:r>
    </w:p>
    <w:p>
      <w:r>
        <w:t>出版社：成都:四川民族出版社,2018.01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吉祥理县藏羌文化走廊上的明珠 评论地址：https://www.jiaokey.com/book/detail/14749389.html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