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书名：兔子洞女孩</w:t>
      </w:r>
    </w:p>
    <w:p>
      <w:r>
        <w:t>作者：（墨）詹妮弗·克莱门特（JenniferClement）著；焦晓菊译</w:t>
      </w:r>
    </w:p>
    <w:p>
      <w:r>
        <w:t>出版社：上海:上海人民出版社,2019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兔子洞女孩 评论地址：https://www.jiaokey.com/book/detail/14749306.html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