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白宫掌权者  美国国家安全委员会（1947-2019）</w:t>
      </w:r>
    </w:p>
    <w:p>
      <w:r>
        <w:rPr>
          <w:rFonts w:ascii="宋体" w:hAnsi="宋体" w:eastAsia="宋体"/>
          <w:sz w:val="24"/>
        </w:rPr>
        <w:t>孙成昊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白宫掌权者  美国国家安全委员会（1947-2019）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本书出售、求购地址：https://www.jiaokey.com/book/detail/14749229.html</w:t>
      </w:r>
    </w:p>
    <w:p>
      <w:r>
        <w:t>更多相关图书推荐：https://www.jiaokey.com</w:t>
      </w:r>
    </w:p>
    <w:p>
      <w:r>
        <w:t>孙成昊 其他作品：https://www.jiaokey.com/tag/孙成昊.html</w:t>
      </w:r>
    </w:p>
    <w:p>
      <w:r>
        <w:t>关键词搜索：https://www.jiaokey.com/tag/白宫掌权者  美国国家安全委员会（1947-2019）.html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