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从经典到教条</w:t>
      </w:r>
    </w:p>
    <w:p>
      <w:r>
        <w:rPr>
          <w:rFonts w:ascii="宋体" w:hAnsi="宋体" w:eastAsia="宋体"/>
          <w:sz w:val="24"/>
        </w:rPr>
        <w:t>王铭铭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从经典到教条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9787108066664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古代社会-研究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社会发展理论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名家解读名作的著作。在现代中国学术史上，摩尔根和他的《古代社会》拥有十分崇高的地位，而且他的理论的中国化程度也最高，甚至可以算作一个“中国学者”，然而在很长的时间内，他的理论甚至成为教条，长时间统治中国人类学研究。如何清理摩尔根的文化遗产，并还以其西方人类学家的面貌，是本书的中心论题，而在摩尔根之后，人类学的大厦如何建立，作者也做了清晰明了的说明。</w:t>
      </w:r>
    </w:p>
    <w:p/>
    <w:p>
      <w:r>
        <w:t>本书出售、求购地址：https://www.jiaokey.com/book/detail/14749129.html</w:t>
      </w:r>
    </w:p>
    <w:p>
      <w:r>
        <w:t>更多社会发展理论图书推荐：https://www.jiaokey.com</w:t>
      </w:r>
    </w:p>
    <w:p>
      <w:r>
        <w:t>王铭铭 其他作品：https://www.jiaokey.com/tag/王铭铭.html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关键词搜索：https://www.jiaokey.com/tag/古代社会-研究.html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