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博弈大师简·奥斯汀</w:t>
      </w:r>
    </w:p>
    <w:p>
      <w:r>
        <w:rPr>
          <w:rFonts w:ascii="宋体" w:hAnsi="宋体" w:eastAsia="宋体"/>
          <w:sz w:val="24"/>
        </w:rPr>
        <w:t>顾莹华，安国平著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博弈大师简·奥斯汀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顾莹华，安国平著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奥斯丁（Austen,-Jane-1775-1817）-小说研究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本书出售、求购地址：https://www.jiaokey.com/book/detail/14748987.html</w:t>
      </w:r>
    </w:p>
    <w:p>
      <w:r>
        <w:t>更多相关图书推荐：https://www.jiaokey.com</w:t>
      </w:r>
    </w:p>
    <w:p>
      <w:r>
        <w:t>顾莹华，安国平著 其他作品：https://www.jiaokey.com/tag/顾莹华，安国平著.html</w:t>
      </w:r>
    </w:p>
    <w:p>
      <w:r>
        <w:t>北京:现代教育出版社,2017.02 出版图书：https://www.jiaokey.com/tag/北京:现代教育出版社,2017.02.html</w:t>
      </w:r>
    </w:p>
    <w:p>
      <w:r>
        <w:t>关键词搜索：https://www.jiaokey.com/tag/奥斯丁（Austen,-Jane-1775-1817）-小说研究.html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