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书名：基于“后方法”理论的大学英语阅读思辨能力研究</w:t>
      </w:r>
    </w:p>
    <w:p>
      <w:r>
        <w:t>作者：陈宝娣，吴杰荣著</w:t>
      </w:r>
    </w:p>
    <w:p>
      <w:r>
        <w:t>出版社：青岛:中国海洋大学出版社,2017.06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基于“后方法”理论的大学英语阅读思辨能力研究 评论地址：https://www.jiaokey.com/book/detail/14748984.html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