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书名：虞舜与九疑</w:t>
      </w:r>
    </w:p>
    <w:p>
      <w:r>
        <w:t>作者：唐之享著</w:t>
      </w:r>
    </w:p>
    <w:p>
      <w:r>
        <w:t>出版社：长沙:岳麓书社,2012.09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虞舜与九疑 评论地址：https://www.jiaokey.com/book/detail/14748958.html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