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写给系统管理员的PYTHON脚本编程指南</w:t>
      </w:r>
    </w:p>
    <w:p>
      <w:r>
        <w:rPr>
          <w:rFonts w:ascii="宋体" w:hAnsi="宋体" w:eastAsia="宋体"/>
          <w:sz w:val="24"/>
        </w:rPr>
        <w:t>（印度）甘尼什·桑吉夫·奈克著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写给系统管理员的PYTHON脚本编程指南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（印度）甘尼什·桑吉夫·奈克著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本书出售、求购地址：https://www.jiaokey.com/book/detail/14748821.html</w:t>
      </w:r>
    </w:p>
    <w:p>
      <w:r>
        <w:t>更多相关图书推荐：https://www.jiaokey.com</w:t>
      </w:r>
    </w:p>
    <w:p>
      <w:r>
        <w:t>（印度）甘尼什·桑吉夫·奈克著 其他作品：https://www.jiaokey.com/tag/（印度）甘尼什·桑吉夫·奈克著.html</w:t>
      </w:r>
    </w:p>
    <w:p>
      <w:r>
        <w:t>关键词搜索：https://www.jiaokey.com/tag/写给系统管理员的PYTHON脚本编程指南.html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